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书名：杨时  程门立雪  闽学鼻祖</w:t>
      </w:r>
    </w:p>
    <w:p>
      <w:r>
        <w:t>作者：兰宗荣，张品端编著</w:t>
      </w:r>
    </w:p>
    <w:p>
      <w:r>
        <w:t>出版社：福州:福建人民出版社,2016.07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杨时  程门立雪  闽学鼻祖 评论地址：https://www.jiaokey.com/book/detail/14432554.html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