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书名：品牌社群成员行为之研究群体与个人双面向影响观点</w:t>
      </w:r>
    </w:p>
    <w:p>
      <w:r>
        <w:t>作者：吴钰萍著</w:t>
      </w:r>
    </w:p>
    <w:p>
      <w:r>
        <w:t>出版社：中国商豫出版社</w:t>
      </w:r>
    </w:p>
    <w:p>
      <w:r>
        <w:t>出版日期：2018.05</w:t>
      </w:r>
    </w:p>
    <w:p>
      <w:r>
        <w:t>总页数：251</w:t>
      </w:r>
    </w:p>
    <w:p>
      <w:r>
        <w:t>更多请访问教客网: www.jiaokey.com</w:t>
      </w:r>
    </w:p>
    <w:p>
      <w:r>
        <w:t>品牌社群成员行为之研究群体与个人双面向影响观点 评论地址：https://www.jiaokey.com/book/detail/14432553.html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