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  中国近代思想文化史上里程碑式的巨人</w:t>
      </w:r>
    </w:p>
    <w:p>
      <w:r>
        <w:t>作者：王岗峰编著</w:t>
      </w:r>
    </w:p>
    <w:p>
      <w:r>
        <w:t>出版社：福州:福建人民出版社,2016.04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严复  中国近代思想文化史上里程碑式的巨人 评论地址：https://www.jiaokey.com/book/detail/14432545.html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