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变老的哲学  反抗与放弃</w:t>
      </w:r>
    </w:p>
    <w:p>
      <w:r>
        <w:rPr>
          <w:rFonts w:ascii="宋体" w:hAnsi="宋体" w:eastAsia="宋体"/>
          <w:sz w:val="24"/>
        </w:rPr>
        <w:t>（奥地利）让·埃默里著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变老的哲学  反抗与放弃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（奥地利）让·埃默里著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本书出售、求购地址：https://www.jiaokey.com/book/detail/14432531.html</w:t>
      </w:r>
    </w:p>
    <w:p>
      <w:r>
        <w:t>更多相关图书推荐：https://www.jiaokey.com</w:t>
      </w:r>
    </w:p>
    <w:p>
      <w:r>
        <w:t>（奥地利）让·埃默里著 其他作品：https://www.jiaokey.com/tag/（奥地利）让·埃默里著.html</w:t>
      </w:r>
    </w:p>
    <w:p>
      <w:r>
        <w:t>关键词搜索：https://www.jiaokey.com/tag/变老的哲学  反抗与放弃.html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