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超级交谈术</w:t>
      </w:r>
    </w:p>
    <w:p>
      <w:r>
        <w:rPr>
          <w:rFonts w:ascii="宋体" w:hAnsi="宋体" w:eastAsia="宋体"/>
          <w:sz w:val="24"/>
        </w:rPr>
        <w:t>（美）玛丽安·卡琳奇（Maryann Karinch）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超级交谈术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（美）玛丽安·卡琳奇（Maryann Karinch）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本书出售、求购地址：https://www.jiaokey.com/book/detail/14432527.html</w:t>
      </w:r>
    </w:p>
    <w:p>
      <w:r>
        <w:t>更多相关图书推荐：https://www.jiaokey.com</w:t>
      </w:r>
    </w:p>
    <w:p>
      <w:r>
        <w:t>（美）玛丽安·卡琳奇（Maryann Karinch） 其他作品：https://www.jiaokey.com/tag/（美）玛丽安·卡琳奇（Maryann Karinch）.html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关键词搜索：https://www.jiaokey.com/tag/超级交谈术.html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