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书名：为流动人口撑起一片蓝天  社会组织服务流动人口案例集</w:t>
      </w:r>
    </w:p>
    <w:p>
      <w:r>
        <w:t>作者：肖子华，赵小平，卢玮静，林颖著</w:t>
      </w:r>
    </w:p>
    <w:p>
      <w:r>
        <w:t>出版社：北京：中国人口出版社</w:t>
      </w:r>
    </w:p>
    <w:p>
      <w:r>
        <w:t>出版日期：2017.11</w:t>
      </w:r>
    </w:p>
    <w:p>
      <w:r>
        <w:t>总页数：357</w:t>
      </w:r>
    </w:p>
    <w:p>
      <w:r>
        <w:t>更多请访问教客网: www.jiaokey.com</w:t>
      </w:r>
    </w:p>
    <w:p>
      <w:r>
        <w:t>为流动人口撑起一片蓝天  社会组织服务流动人口案例集 评论地址：https://www.jiaokey.com/book/detail/14432508.html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