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书名：政府偏好与制度变迁  以收容遣送制度为案例的研究</w:t>
      </w:r>
    </w:p>
    <w:p>
      <w:r>
        <w:t>作者：余亚梅著</w:t>
      </w:r>
    </w:p>
    <w:p>
      <w:r>
        <w:t>出版社：上海：上海人民出版社</w:t>
      </w:r>
    </w:p>
    <w:p>
      <w:r>
        <w:t>出版日期：2018.04</w:t>
      </w:r>
    </w:p>
    <w:p>
      <w:r>
        <w:t>总页数：216</w:t>
      </w:r>
    </w:p>
    <w:p>
      <w:r>
        <w:t>更多请访问教客网: www.jiaokey.com</w:t>
      </w:r>
    </w:p>
    <w:p>
      <w:r>
        <w:t>政府偏好与制度变迁  以收容遣送制度为案例的研究 评论地址：https://www.jiaokey.com/book/detail/14432506.html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