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书名：多样性族群的生存与发展</w:t>
      </w:r>
    </w:p>
    <w:p>
      <w:r>
        <w:t>作者：周建新，罗家衍主编</w:t>
      </w:r>
    </w:p>
    <w:p>
      <w:r>
        <w:t>出版社：北京:民族出版社,2017.01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多样性族群的生存与发展 评论地址：https://www.jiaokey.com/book/detail/14432504.html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