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走向教义的刑法学  自选集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走向教义的刑法学  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本书出售、求购地址：https://www.jiaokey.com/book/detail/14432499.html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关键词搜索：https://www.jiaokey.com/tag/走向教义的刑法学  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