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创新驱动发展的法治保障  理念  制度  行为</w:t>
      </w:r>
    </w:p>
    <w:p>
      <w:r>
        <w:rPr>
          <w:rFonts w:ascii="宋体" w:hAnsi="宋体" w:eastAsia="宋体"/>
          <w:sz w:val="24"/>
        </w:rPr>
        <w:t>周悦丽著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创新驱动发展的法治保障  理念  制度  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周悦丽著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本书出售、求购地址：https://www.jiaokey.com/book/detail/14432490.html</w:t>
      </w:r>
    </w:p>
    <w:p>
      <w:r>
        <w:t>更多相关图书推荐：https://www.jiaokey.com</w:t>
      </w:r>
    </w:p>
    <w:p>
      <w:r>
        <w:t>周悦丽著 其他作品：https://www.jiaokey.com/tag/周悦丽著.html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关键词搜索：https://www.jiaokey.com/tag/创新驱动发展的法治保障  理念  制度  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