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新时代的全球格局与人类命运</w:t>
      </w:r>
    </w:p>
    <w:p>
      <w:r>
        <w:rPr>
          <w:rFonts w:ascii="宋体" w:hAnsi="宋体" w:eastAsia="宋体"/>
          <w:sz w:val="24"/>
        </w:rPr>
        <w:t>贾烈英主编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新时代的全球格局与人类命运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本书出售、求购地址：https://www.jiaokey.com/book/detail/14432483.html</w:t>
      </w:r>
    </w:p>
    <w:p>
      <w:r>
        <w:t>更多相关图书推荐：https://www.jiaokey.com</w:t>
      </w:r>
    </w:p>
    <w:p>
      <w:r>
        <w:t>贾烈英主编 其他作品：https://www.jiaokey.com/tag/贾烈英主编.html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关键词搜索：https://www.jiaokey.com/tag/新时代的全球格局与人类命运.html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