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中国特色大国外交  理论与实践  纪念中国国际问题研究院成立六十周年学术文集</w:t>
      </w:r>
    </w:p>
    <w:p>
      <w:r>
        <w:rPr>
          <w:rFonts w:ascii="宋体" w:hAnsi="宋体" w:eastAsia="宋体"/>
          <w:sz w:val="24"/>
        </w:rPr>
        <w:t>苏格主编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中国特色大国外交  理论与实践  纪念中国国际问题研究院成立六十周年学术文集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本书出售、求购地址：https://www.jiaokey.com/book/detail/14432477.html</w:t>
      </w:r>
    </w:p>
    <w:p>
      <w:r>
        <w:t>更多相关图书推荐：https://www.jiaokey.com</w:t>
      </w:r>
    </w:p>
    <w:p>
      <w:r>
        <w:t>苏格主编 其他作品：https://www.jiaokey.com/tag/苏格主编.html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关键词搜索：https://www.jiaokey.com/tag/中国特色大国外交  理论与实践  纪念中国国际问题研究院成立六十周年学术文集.html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