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Excel2016办公专家从入门到精通  视频自学版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Excel2016办公专家从入门到精通  视频自学版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本书出售、求购地址：https://www.jiaokey.com/book/detail/14432448.html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关键词搜索：https://www.jiaokey.com/tag/Excel2016办公专家从入门到精通  视频自学版.html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