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无线传感器网络中的覆盖算法研究</w:t>
      </w:r>
    </w:p>
    <w:p>
      <w:r>
        <w:rPr>
          <w:rFonts w:ascii="宋体" w:hAnsi="宋体" w:eastAsia="宋体"/>
          <w:sz w:val="24"/>
        </w:rPr>
        <w:t>李小龙著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无线传感器网络中的覆盖算法研究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本书出售、求购地址：https://www.jiaokey.com/book/detail/14432421.html</w:t>
      </w:r>
    </w:p>
    <w:p>
      <w:r>
        <w:t>更多相关图书推荐：https://www.jiaokey.com</w:t>
      </w:r>
    </w:p>
    <w:p>
      <w:r>
        <w:t>李小龙著 其他作品：https://www.jiaokey.com/tag/李小龙著.html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关键词搜索：https://www.jiaokey.com/tag/无线传感器网络中的覆盖算法研究.html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