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羊肉储藏品质的光学快速无损检测机理及方法  以新疆羊肉为例</w:t>
      </w:r>
    </w:p>
    <w:p>
      <w:r>
        <w:rPr>
          <w:rFonts w:ascii="宋体" w:hAnsi="宋体" w:eastAsia="宋体"/>
          <w:sz w:val="24"/>
        </w:rPr>
        <w:t>朱荣光著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羊肉储藏品质的光学快速无损检测机理及方法  以新疆羊肉为例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本书出售、求购地址：https://www.jiaokey.com/book/detail/14432382.html</w:t>
      </w:r>
    </w:p>
    <w:p>
      <w:r>
        <w:t>更多相关图书推荐：https://www.jiaokey.com</w:t>
      </w:r>
    </w:p>
    <w:p>
      <w:r>
        <w:t>朱荣光著 其他作品：https://www.jiaokey.com/tag/朱荣光著.html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关键词搜索：https://www.jiaokey.com/tag/羊肉储藏品质的光学快速无损检测机理及方法  以新疆羊肉为例.html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