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翟双庆解读黄帝内经  六气篇之湿·燥·火</w:t>
      </w:r>
    </w:p>
    <w:p>
      <w:r>
        <w:rPr>
          <w:rFonts w:ascii="宋体" w:hAnsi="宋体" w:eastAsia="宋体"/>
          <w:sz w:val="24"/>
        </w:rPr>
        <w:t>翟双庆著；于宁等整理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翟双庆解读黄帝内经  六气篇之湿·燥·火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翟双庆著；于宁等整理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本书出售、求购地址：https://www.jiaokey.com/book/detail/14432375.html</w:t>
      </w:r>
    </w:p>
    <w:p>
      <w:r>
        <w:t>更多相关图书推荐：https://www.jiaokey.com</w:t>
      </w:r>
    </w:p>
    <w:p>
      <w:r>
        <w:t>翟双庆著；于宁等整理 其他作品：https://www.jiaokey.com/tag/翟双庆著；于宁等整理.html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关键词搜索：https://www.jiaokey.com/tag/翟双庆解读黄帝内经  六气篇之湿·燥·火.html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