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消失的动物  灭绝动物的最后影像</w:t>
      </w:r>
    </w:p>
    <w:p>
      <w:r>
        <w:rPr>
          <w:rFonts w:ascii="宋体" w:hAnsi="宋体" w:eastAsia="宋体"/>
          <w:sz w:val="24"/>
        </w:rPr>
        <w:t>（英）埃罗尔·富勒著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消失的动物  灭绝动物的最后影像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（英）埃罗尔·富勒著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本书出售、求购地址：https://www.jiaokey.com/book/detail/14432364.html</w:t>
      </w:r>
    </w:p>
    <w:p>
      <w:r>
        <w:t>更多相关图书推荐：https://www.jiaokey.com</w:t>
      </w:r>
    </w:p>
    <w:p>
      <w:r>
        <w:t>（英）埃罗尔·富勒著 其他作品：https://www.jiaokey.com/tag/（英）埃罗尔·富勒著.html</w:t>
      </w:r>
    </w:p>
    <w:p>
      <w:r>
        <w:t>关键词搜索：https://www.jiaokey.com/tag/消失的动物  灭绝动物的最后影像.html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