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书名：儿科护理学</w:t>
      </w:r>
    </w:p>
    <w:p>
      <w:r>
        <w:t>作者：崔晓丹，杨峰主编</w:t>
      </w:r>
    </w:p>
    <w:p>
      <w:r>
        <w:t>出版社：上海:上海交通大学出版社,2017.07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儿科护理学 评论地址：https://www.jiaokey.com/book/detail/14432353.html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