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电子烟分析评价  从内在成分到化学和颗粒暴露概况</w:t>
      </w:r>
    </w:p>
    <w:p>
      <w:r>
        <w:rPr>
          <w:rFonts w:ascii="宋体" w:hAnsi="宋体" w:eastAsia="宋体"/>
          <w:sz w:val="24"/>
        </w:rPr>
        <w:t>（希）KonstantionsE.Farsalinos等著；缪明明等译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电子烟分析评价  从内在成分到化学和颗粒暴露概况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（希）KonstantionsE.Farsalinos等著；缪明明等译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本书出售、求购地址：https://www.jiaokey.com/book/detail/14432330.html</w:t>
      </w:r>
    </w:p>
    <w:p>
      <w:r>
        <w:t>更多相关图书推荐：https://www.jiaokey.com</w:t>
      </w:r>
    </w:p>
    <w:p>
      <w:r>
        <w:t>（希）KonstantionsE.Farsalinos等著；缪明明等译 其他作品：https://www.jiaokey.com/tag/（希）KonstantionsE.Farsalinos等著；缪明明等译.html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关键词搜索：https://www.jiaokey.com/tag/电子烟分析评价  从内在成分到化学和颗粒暴露概况.html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