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书名：上颈椎创伤外科学</w:t>
      </w:r>
    </w:p>
    <w:p>
      <w:r>
        <w:t>作者：林斌，郝定均，谭明生主编</w:t>
      </w:r>
    </w:p>
    <w:p>
      <w:r>
        <w:t>出版社：济南:山东科学技术出版社,2018.04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上颈椎创伤外科学 评论地址：https://www.jiaokey.com/book/detail/14432328.html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