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书名：现代骨病与骨伤诊疗进展</w:t>
      </w:r>
    </w:p>
    <w:p>
      <w:r>
        <w:t>作者：卞泗善等主编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现代骨病与骨伤诊疗进展 评论地址：https://www.jiaokey.com/book/detail/14432298.html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