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书名：张丽峰峏山杨妇科经验集</w:t>
      </w:r>
    </w:p>
    <w:p>
      <w:r>
        <w:t>作者：张东鸣主编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张丽峰峏山杨妇科经验集 评论地址：https://www.jiaokey.com/book/detail/14432292.html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