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书名：隐秘的江湖  美国联邦最高法院要案审理内幕  1969-1975</w:t>
      </w:r>
    </w:p>
    <w:p>
      <w:r>
        <w:t>作者：（美）鲍勃·伍德沃德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隐秘的江湖  美国联邦最高法院要案审理内幕  1969-1975 评论地址：https://www.jiaokey.com/book/detail/14432255.html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