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学生常用法规全书  第17版</w:t>
      </w:r>
    </w:p>
    <w:p>
      <w:r>
        <w:rPr>
          <w:rFonts w:ascii="宋体" w:hAnsi="宋体" w:eastAsia="宋体"/>
          <w:sz w:val="24"/>
        </w:rPr>
        <w:t>中国法制出版社教学法规中心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学生常用法规全书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中国法制出版社教学法规中心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9787509392447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法律汇编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本书内容包括：宪法篇、行政法与行政诉讼法篇、刑法篇、刑事诉讼法篇、民法篇、民事程序法篇、经济法篇、商法篇、知识产权法篇、国际法篇、法律职业篇等。</w:t>
      </w:r>
    </w:p>
    <w:p/>
    <w:p>
      <w:r>
        <w:t>本书出售、求购地址：https://www.jiaokey.com/book/detail/14432245.html</w:t>
      </w:r>
    </w:p>
    <w:p>
      <w:r>
        <w:t>更多法律汇编图书推荐：https://www.jiaokey.com</w:t>
      </w:r>
    </w:p>
    <w:p>
      <w:r>
        <w:t>中国法制出版社教学法规中心 其他作品：https://www.jiaokey.com/tag/中国法制出版社教学法规中心.html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