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心领导力  思维、创新和自我管理准则</w:t>
      </w:r>
    </w:p>
    <w:p>
      <w:r>
        <w:rPr>
          <w:rFonts w:ascii="宋体" w:hAnsi="宋体" w:eastAsia="宋体"/>
          <w:sz w:val="24"/>
        </w:rPr>
        <w:t>李颐，吕革新，张莉著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心领导力  思维、创新和自我管理准则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李颐，吕革新，张莉著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本书出售、求购地址：https://www.jiaokey.com/book/detail/14432218.html</w:t>
      </w:r>
    </w:p>
    <w:p>
      <w:r>
        <w:t>更多相关图书推荐：https://www.jiaokey.com</w:t>
      </w:r>
    </w:p>
    <w:p>
      <w:r>
        <w:t>李颐，吕革新，张莉著 其他作品：https://www.jiaokey.com/tag/李颐，吕革新，张莉著.html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关键词搜索：https://www.jiaokey.com/tag/心领导力  思维、创新和自我管理准则.html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