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书名：慧灯·问道  1  发掘生命的吉光片羽</w:t>
      </w:r>
    </w:p>
    <w:p>
      <w:r>
        <w:t>作者：《慧灯·问道》编辑部编</w:t>
      </w:r>
    </w:p>
    <w:p>
      <w:r>
        <w:t>出版社：海口:海南出版社,2018.03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慧灯·问道  1  发掘生命的吉光片羽 评论地址：https://www.jiaokey.com/book/detail/14432211.html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