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刻意改变  81种改变习惯、实现目标的思维训练法</w:t>
      </w:r>
    </w:p>
    <w:p>
      <w:r>
        <w:rPr>
          <w:rFonts w:ascii="宋体" w:hAnsi="宋体" w:eastAsia="宋体"/>
          <w:sz w:val="24"/>
        </w:rPr>
        <w:t>（美）Mary Jane Ryan（玛丽·简·瑞安）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刻意改变  81种改变习惯、实现目标的思维训练法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（美）Mary Jane Ryan（玛丽·简·瑞安）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本书出售、求购地址：https://www.jiaokey.com/book/detail/14432210.html</w:t>
      </w:r>
    </w:p>
    <w:p>
      <w:r>
        <w:t>更多相关图书推荐：https://www.jiaokey.com</w:t>
      </w:r>
    </w:p>
    <w:p>
      <w:r>
        <w:t>（美）Mary Jane Ryan（玛丽·简·瑞安） 其他作品：https://www.jiaokey.com/tag/（美）Mary Jane Ryan（玛丽·简·瑞安）.html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关键词搜索：https://www.jiaokey.com/tag/刻意改变  81种改变习惯、实现目标的思维训练法.html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