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刘斌实验水墨人物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刘斌实验水墨人物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本书出售、求购地址：https://www.jiaokey.com/book/detail/14432204.html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关键词搜索：https://www.jiaokey.com/tag/刘斌实验水墨人物.html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