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书名：中国诗词字帖小札  落笔时光  飞花令</w:t>
      </w:r>
    </w:p>
    <w:p>
      <w:r>
        <w:t>作者：李白著</w:t>
      </w:r>
    </w:p>
    <w:p>
      <w:r>
        <w:t>出版社：武汉：湖北辞书出版社</w:t>
      </w:r>
    </w:p>
    <w:p>
      <w:r>
        <w:t>出版日期：2017.09</w:t>
      </w:r>
    </w:p>
    <w:p>
      <w:r>
        <w:t>总页数：115</w:t>
      </w:r>
    </w:p>
    <w:p>
      <w:r>
        <w:t>更多请访问教客网: www.jiaokey.com</w:t>
      </w:r>
    </w:p>
    <w:p>
      <w:r>
        <w:t>中国诗词字帖小札  落笔时光  飞花令 评论地址：https://www.jiaokey.com/book/detail/14432197.html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