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书名：流云带走了我  菊女旅行散文作品集</w:t>
      </w:r>
    </w:p>
    <w:p>
      <w:r>
        <w:t>作者：菊女著</w:t>
      </w:r>
    </w:p>
    <w:p>
      <w:r>
        <w:t>出版社：中国财富出版社,2017.03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流云带走了我  菊女旅行散文作品集 评论地址：https://www.jiaokey.com/book/detail/14432165.html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