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书名：写作者说  他们如何写好故事</w:t>
      </w:r>
    </w:p>
    <w:p>
      <w:r>
        <w:t>作者：万千，李依蔓，杨蕊馨著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总页数：234</w:t>
      </w:r>
    </w:p>
    <w:p>
      <w:r>
        <w:t>更多请访问教客网: www.jiaokey.com</w:t>
      </w:r>
    </w:p>
    <w:p>
      <w:r>
        <w:t>写作者说  他们如何写好故事 评论地址：https://www.jiaokey.com/book/detail/14432149.html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