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理论·历史·制度  群众路线的三维进程</w:t>
      </w:r>
    </w:p>
    <w:p>
      <w:r>
        <w:rPr>
          <w:rFonts w:ascii="宋体" w:hAnsi="宋体" w:eastAsia="宋体"/>
          <w:sz w:val="24"/>
        </w:rPr>
        <w:t>孙力，张雪梅，张磊著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理论·历史·制度  群众路线的三维进程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孙力，张雪梅，张磊著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本书出售、求购地址：https://www.jiaokey.com/book/detail/14432114.html</w:t>
      </w:r>
    </w:p>
    <w:p>
      <w:r>
        <w:t>更多相关图书推荐：https://www.jiaokey.com</w:t>
      </w:r>
    </w:p>
    <w:p>
      <w:r>
        <w:t>孙力，张雪梅，张磊著 其他作品：https://www.jiaokey.com/tag/孙力，张雪梅，张磊著.html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关键词搜索：https://www.jiaokey.com/tag/理论·历史·制度  群众路线的三维进程.html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