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书名：文澜阁《四库全书》史</w:t>
      </w:r>
    </w:p>
    <w:p>
      <w:r>
        <w:t>作者：顾志兴著</w:t>
      </w:r>
    </w:p>
    <w:p>
      <w:r>
        <w:t>出版社：杭州:杭州出版社,2018.05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文澜阁《四库全书》史 评论地址：https://www.jiaokey.com/book/detail/14432094.html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