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书名：西藏通史  明代卷</w:t>
      </w:r>
    </w:p>
    <w:p>
      <w:r>
        <w:t>作者：拉巴平措，陈庆英总主编；熊文彬，陈楠主编</w:t>
      </w:r>
    </w:p>
    <w:p>
      <w:r>
        <w:t>出版社：</w:t>
      </w:r>
    </w:p>
    <w:p>
      <w:r>
        <w:t>出版日期：2016.04</w:t>
      </w:r>
    </w:p>
    <w:p>
      <w:r>
        <w:t>总页数：660</w:t>
      </w:r>
    </w:p>
    <w:p>
      <w:r>
        <w:t>更多请访问教客网: www.jiaokey.com</w:t>
      </w:r>
    </w:p>
    <w:p>
      <w:r>
        <w:t>西藏通史  明代卷 评论地址：https://www.jiaokey.com/book/detail/14432093.html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