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书名：书海漫步  沙孟海的世纪人生</w:t>
      </w:r>
    </w:p>
    <w:p>
      <w:r>
        <w:t>作者：沙茂世主编</w:t>
      </w:r>
    </w:p>
    <w:p>
      <w:r>
        <w:t>出版社：天津:天津人民美术出版社,2017.11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书海漫步  沙孟海的世纪人生 评论地址：https://www.jiaokey.com/book/detail/14432091.html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