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新编法经济学  原理、图解、案例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新编法经济学  原理、图解、案例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本书出售、求购地址：https://www.jiaokey.com/book/detail/14432085.html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关键词搜索：https://www.jiaokey.com/tag/新编法经济学  原理、图解、案例.html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