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第24辑</w:t>
      </w:r>
    </w:p>
    <w:p>
      <w:r>
        <w:rPr>
          <w:rFonts w:ascii="宋体" w:hAnsi="宋体" w:eastAsia="宋体"/>
          <w:sz w:val="24"/>
        </w:rPr>
        <w:t>曹义孙,李慧敏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曹义孙,李慧敏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9787562084198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高等学校-教学[研究-文集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收录了中国政法大学教师的教育、教改论文，其中一部分已经公开发表。主要分为如下专题：教育模式、教育政策与管理、课程与教学、教育财政、域外教育等。专题设置随中外教育发展趋势及研究热点而适当改变，本书共收录25篇文章，主要涉及法律外语教学与法典研析的深度结合、犯罪心理学模块化教学改革中应用技术解析、权法学课程设置与教学方法探析、美国大学终身教职制与中国相关制度的发展等方面内容。</w:t>
      </w:r>
    </w:p>
    <w:p/>
    <w:p>
      <w:r>
        <w:t>本书出售、求购地址：https://www.jiaokey.com/book/detail/14432075.html</w:t>
      </w:r>
    </w:p>
    <w:p>
      <w:r>
        <w:t>更多教学理论、教学法图书推荐：https://www.jiaokey.com</w:t>
      </w:r>
    </w:p>
    <w:p>
      <w:r>
        <w:t>曹义孙,李慧敏 其他作品：https://www.jiaokey.com/tag/曹义孙,李慧敏.html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关键词搜索：https://www.jiaokey.com/tag/高等学校-教学[研究-文集.html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