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护理敏感质量指标监测基本数据集实施指南</w:t>
      </w:r>
    </w:p>
    <w:p>
      <w:r>
        <w:rPr>
          <w:rFonts w:ascii="宋体" w:hAnsi="宋体" w:eastAsia="宋体"/>
          <w:sz w:val="24"/>
        </w:rPr>
        <w:t>么莉著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护理敏感质量指标监测基本数据集实施指南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么莉著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本书出售、求购地址：https://www.jiaokey.com/book/detail/14432071.html</w:t>
      </w:r>
    </w:p>
    <w:p>
      <w:r>
        <w:t>更多相关图书推荐：https://www.jiaokey.com</w:t>
      </w:r>
    </w:p>
    <w:p>
      <w:r>
        <w:t>么莉著 其他作品：https://www.jiaokey.com/tag/么莉著.html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关键词搜索：https://www.jiaokey.com/tag/护理敏感质量指标监测基本数据集实施指南.html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