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21世纪高等学校计算机专业实用规划教材  算法设计与分析（Python）</w:t>
      </w:r>
    </w:p>
    <w:p>
      <w:r>
        <w:rPr>
          <w:rFonts w:ascii="宋体" w:hAnsi="宋体" w:eastAsia="宋体"/>
          <w:sz w:val="24"/>
        </w:rPr>
        <w:t>程振波，李曲，王春平编著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21世纪高等学校计算机专业实用规划教材  算法设计与分析（Python）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程振波，李曲，王春平编著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本书出售、求购地址：https://www.jiaokey.com/book/detail/14432066.html</w:t>
      </w:r>
    </w:p>
    <w:p>
      <w:r>
        <w:t>更多相关图书推荐：https://www.jiaokey.com</w:t>
      </w:r>
    </w:p>
    <w:p>
      <w:r>
        <w:t>程振波，李曲，王春平编著 其他作品：https://www.jiaokey.com/tag/程振波，李曲，王春平编著.html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关键词搜索：https://www.jiaokey.com/tag/21世纪高等学校计算机专业实用规划教材  算法设计与分析（Python）.html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