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张宇考研数学真题大全解  数学二  试卷分册</w:t>
      </w:r>
    </w:p>
    <w:p>
      <w:r>
        <w:rPr>
          <w:rFonts w:ascii="宋体" w:hAnsi="宋体" w:eastAsia="宋体"/>
          <w:sz w:val="24"/>
        </w:rPr>
        <w:t>张宇主编；高昆轮副主编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张宇考研数学真题大全解  数学二  试卷分册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张宇主编；高昆轮副主编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本书出售、求购地址：https://www.jiaokey.com/book/detail/14432056.html</w:t>
      </w:r>
    </w:p>
    <w:p>
      <w:r>
        <w:t>更多相关图书推荐：https://www.jiaokey.com</w:t>
      </w:r>
    </w:p>
    <w:p>
      <w:r>
        <w:t>张宇主编；高昆轮副主编 其他作品：https://www.jiaokey.com/tag/张宇主编；高昆轮副主编.html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关键词搜索：https://www.jiaokey.com/tag/张宇考研数学真题大全解  数学二  试卷分册.html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