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室内设计原理与方法探究</w:t>
      </w:r>
    </w:p>
    <w:p>
      <w:r>
        <w:rPr>
          <w:rFonts w:ascii="宋体" w:hAnsi="宋体" w:eastAsia="宋体"/>
          <w:sz w:val="24"/>
        </w:rPr>
        <w:t>候立丽，马玉锐，唐兴荣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室内设计原理与方法探究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候立丽，马玉锐，唐兴荣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本书出售、求购地址：https://www.jiaokey.com/book/detail/14432026.html</w:t>
      </w:r>
    </w:p>
    <w:p>
      <w:r>
        <w:t>更多相关图书推荐：https://www.jiaokey.com</w:t>
      </w:r>
    </w:p>
    <w:p>
      <w:r>
        <w:t>候立丽，马玉锐，唐兴荣 其他作品：https://www.jiaokey.com/tag/候立丽，马玉锐，唐兴荣.html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关键词搜索：https://www.jiaokey.com/tag/室内设计原理与方法探究.html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