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真题长难句实测手册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真题长难句实测手册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本书出售、求购地址：https://www.jiaokey.com/book/detail/14432024.html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关键词搜索：https://www.jiaokey.com/tag/真题长难句实测手册.html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