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V5-6 R2016中文版从入门到精通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V5-6 R2016中文版从入门到精通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本书出售、求购地址：https://www.jiaokey.com/book/detail/14432020.html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V5-6 R2016中文版从入门到精通.html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