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基于MBD的产品数字化设计制造一体化实践指导书</w:t>
      </w:r>
    </w:p>
    <w:p>
      <w:r>
        <w:rPr>
          <w:rFonts w:ascii="宋体" w:hAnsi="宋体" w:eastAsia="宋体"/>
          <w:sz w:val="24"/>
        </w:rPr>
        <w:t>周成，徐建成，居里锴编著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基于MBD的产品数字化设计制造一体化实践指导书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周成，徐建成，居里锴编著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本书出售、求购地址：https://www.jiaokey.com/book/detail/14432017.html</w:t>
      </w:r>
    </w:p>
    <w:p>
      <w:r>
        <w:t>更多相关图书推荐：https://www.jiaokey.com</w:t>
      </w:r>
    </w:p>
    <w:p>
      <w:r>
        <w:t>周成，徐建成，居里锴编著 其他作品：https://www.jiaokey.com/tag/周成，徐建成，居里锴编著.html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关键词搜索：https://www.jiaokey.com/tag/基于MBD的产品数字化设计制造一体化实践指导书.html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