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彼得·科恩木工基础  掌握木工技艺的精髓</w:t>
      </w:r>
    </w:p>
    <w:p>
      <w:r>
        <w:rPr>
          <w:rFonts w:ascii="宋体" w:hAnsi="宋体" w:eastAsia="宋体"/>
          <w:sz w:val="24"/>
        </w:rPr>
        <w:t>（美）彼得·科恩著；王来，马菲译；何美莹审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彼得·科恩木工基础  掌握木工技艺的精髓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（美）彼得·科恩著；王来，马菲译；何美莹审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本书出售、求购地址：https://www.jiaokey.com/book/detail/14432013.html</w:t>
      </w:r>
    </w:p>
    <w:p>
      <w:r>
        <w:t>更多相关图书推荐：https://www.jiaokey.com</w:t>
      </w:r>
    </w:p>
    <w:p>
      <w:r>
        <w:t>（美）彼得·科恩著；王来，马菲译；何美莹审 其他作品：https://www.jiaokey.com/tag/（美）彼得·科恩著；王来，马菲译；何美莹审.html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关键词搜索：https://www.jiaokey.com/tag/彼得·科恩木工基础  掌握木工技艺的精髓.html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