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环境规划法规模型遴选及标准化应用技术指南</w:t>
      </w:r>
    </w:p>
    <w:p>
      <w:r>
        <w:rPr>
          <w:rFonts w:ascii="宋体" w:hAnsi="宋体" w:eastAsia="宋体"/>
          <w:sz w:val="24"/>
        </w:rPr>
        <w:t>吴文俊，卢亚灵，蒋洪强，张静编著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环境规划法规模型遴选及标准化应用技术指南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吴文俊，卢亚灵，蒋洪强，张静编著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本书出售、求购地址：https://www.jiaokey.com/book/detail/14432006.html</w:t>
      </w:r>
    </w:p>
    <w:p>
      <w:r>
        <w:t>更多相关图书推荐：https://www.jiaokey.com</w:t>
      </w:r>
    </w:p>
    <w:p>
      <w:r>
        <w:t>吴文俊，卢亚灵，蒋洪强，张静编著 其他作品：https://www.jiaokey.com/tag/吴文俊，卢亚灵，蒋洪强，张静编著.html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关键词搜索：https://www.jiaokey.com/tag/环境规划法规模型遴选及标准化应用技术指南.html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