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英文阅读年度合集  听CNN学英语原声新闻年度合集  2018版</w:t>
      </w:r>
    </w:p>
    <w:p>
      <w:r>
        <w:rPr>
          <w:rFonts w:ascii="宋体" w:hAnsi="宋体" w:eastAsia="宋体"/>
          <w:sz w:val="24"/>
        </w:rPr>
        <w:t>吴菲衡，刘思岳，Marie White著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英文阅读年度合集  听CNN学英语原声新闻年度合集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吴菲衡，刘思岳，Marie White著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本书出售、求购地址：https://www.jiaokey.com/book/detail/14431968.html</w:t>
      </w:r>
    </w:p>
    <w:p>
      <w:r>
        <w:t>更多相关图书推荐：https://www.jiaokey.com</w:t>
      </w:r>
    </w:p>
    <w:p>
      <w:r>
        <w:t>吴菲衡，刘思岳，Marie White著 其他作品：https://www.jiaokey.com/tag/吴菲衡，刘思岳，Marie White著.html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关键词搜索：https://www.jiaokey.com/tag/英文阅读年度合集  听CNN学英语原声新闻年度合集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