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Photoshop数码照片处理入门与进阶  第2版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Photoshop数码照片处理入门与进阶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本书出售、求购地址：https://www.jiaokey.com/book/detail/14431964.html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关键词搜索：https://www.jiaokey.com/tag/Photoshop数码照片处理入门与进阶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