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书名：陆羽遗风  浙江德清茶礼研究</w:t>
      </w:r>
    </w:p>
    <w:p>
      <w:r>
        <w:t>作者：蔡泉宝主编</w:t>
      </w:r>
    </w:p>
    <w:p>
      <w:r>
        <w:t>出版社：东方名人文化出版社,2001.03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陆羽遗风  浙江德清茶礼研究 评论地址：https://www.jiaokey.com/book/detail/14431874.html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