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现代文学名著原版珍藏  第1辑  志摩的诗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18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现代文学名著原版珍藏  第1辑  志摩的诗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本书出售、求购地址：https://www.jiaokey.com/book/detail/14431864.html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天津:百花文艺出版社,2018.01 出版图书：https://www.jiaokey.com/tag/天津:百花文艺出版社,2018.01.html</w:t>
      </w:r>
    </w:p>
    <w:p>
      <w:r>
        <w:t>关键词搜索：https://www.jiaokey.com/tag/诗集-中国-现代.html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